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5852" w14:textId="77777777" w:rsidR="008A6CAD" w:rsidRPr="003B10E6" w:rsidRDefault="001C3C3F">
      <w:pPr>
        <w:rPr>
          <w:rFonts w:ascii="Times New Roman" w:hAnsi="Times New Roman" w:cs="Times New Roman"/>
        </w:rPr>
      </w:pPr>
      <w:r w:rsidRPr="003B10E6">
        <w:rPr>
          <w:rFonts w:ascii="Times New Roman" w:hAnsi="Times New Roman" w:cs="Times New Roman"/>
        </w:rPr>
        <w:t>Sigma Optimized, CPA</w:t>
      </w:r>
    </w:p>
    <w:p w14:paraId="6EE42FC8" w14:textId="0F447C63" w:rsidR="008A6CAD" w:rsidRPr="003B10E6" w:rsidRDefault="001C3C3F">
      <w:pPr>
        <w:rPr>
          <w:rFonts w:ascii="Times New Roman" w:hAnsi="Times New Roman" w:cs="Times New Roman"/>
        </w:rPr>
      </w:pPr>
      <w:r w:rsidRPr="003B10E6">
        <w:rPr>
          <w:rFonts w:ascii="Times New Roman" w:hAnsi="Times New Roman" w:cs="Times New Roman"/>
        </w:rPr>
        <w:t>123 Business Rd, Business City</w:t>
      </w:r>
    </w:p>
    <w:p w14:paraId="4309FE5F" w14:textId="32C0A680" w:rsidR="008A6CAD" w:rsidRPr="003B10E6" w:rsidRDefault="001C3C3F">
      <w:pPr>
        <w:rPr>
          <w:rFonts w:ascii="Times New Roman" w:hAnsi="Times New Roman" w:cs="Times New Roman"/>
        </w:rPr>
      </w:pPr>
      <w:r w:rsidRPr="003B10E6">
        <w:rPr>
          <w:rFonts w:ascii="Times New Roman" w:hAnsi="Times New Roman" w:cs="Times New Roman"/>
        </w:rPr>
        <w:t xml:space="preserve">Email: </w:t>
      </w:r>
      <w:r w:rsidR="00317FED" w:rsidRPr="003B10E6">
        <w:rPr>
          <w:rFonts w:ascii="Times New Roman" w:hAnsi="Times New Roman" w:cs="Times New Roman"/>
        </w:rPr>
        <w:t>info</w:t>
      </w:r>
      <w:r w:rsidRPr="003B10E6">
        <w:rPr>
          <w:rFonts w:ascii="Times New Roman" w:hAnsi="Times New Roman" w:cs="Times New Roman"/>
        </w:rPr>
        <w:t>@sigmaoptimized.com</w:t>
      </w:r>
    </w:p>
    <w:p w14:paraId="71705FF2" w14:textId="4AFFD346" w:rsidR="008A6CAD" w:rsidRPr="003B10E6" w:rsidRDefault="001C3C3F">
      <w:pPr>
        <w:rPr>
          <w:rFonts w:ascii="Times New Roman" w:hAnsi="Times New Roman" w:cs="Times New Roman"/>
        </w:rPr>
      </w:pPr>
      <w:r w:rsidRPr="003B10E6">
        <w:rPr>
          <w:rFonts w:ascii="Times New Roman" w:hAnsi="Times New Roman" w:cs="Times New Roman"/>
        </w:rPr>
        <w:t>Phone: (123) 456-7890</w:t>
      </w:r>
      <w:r w:rsidR="00523A6B">
        <w:rPr>
          <w:rFonts w:ascii="Times New Roman" w:hAnsi="Times New Roman" w:cs="Times New Roman"/>
        </w:rPr>
        <w:t xml:space="preserve"> </w:t>
      </w:r>
    </w:p>
    <w:p w14:paraId="694CC75D" w14:textId="00A123B7" w:rsidR="00662ED1" w:rsidRPr="003B10E6" w:rsidRDefault="001C3C3F">
      <w:pPr>
        <w:rPr>
          <w:rFonts w:ascii="Times New Roman" w:hAnsi="Times New Roman" w:cs="Times New Roman"/>
        </w:rPr>
      </w:pPr>
      <w:r w:rsidRPr="003B10E6">
        <w:rPr>
          <w:rFonts w:ascii="Times New Roman" w:hAnsi="Times New Roman" w:cs="Times New Roman"/>
        </w:rPr>
        <w:t xml:space="preserve">Date: </w:t>
      </w:r>
      <w:sdt>
        <w:sdtPr>
          <w:rPr>
            <w:rFonts w:ascii="Times New Roman" w:hAnsi="Times New Roman" w:cs="Times New Roman"/>
          </w:rPr>
          <w:alias w:val="TodaysDate"/>
          <w:tag w:val="TodaysDate"/>
          <w:id w:val="-1357806327"/>
          <w:placeholder>
            <w:docPart w:val="DefaultPlaceholder_-1854013440"/>
          </w:placeholder>
          <w:showingPlcHdr/>
          <w:text/>
        </w:sdtPr>
        <w:sdtContent>
          <w:r w:rsidR="00DF689A" w:rsidRPr="005C0DCF">
            <w:rPr>
              <w:rStyle w:val="PlaceholderText"/>
            </w:rPr>
            <w:t>Click or tap here to enter text.</w:t>
          </w:r>
        </w:sdtContent>
      </w:sdt>
    </w:p>
    <w:p w14:paraId="352FFF8A" w14:textId="77777777" w:rsidR="008A6CAD" w:rsidRPr="003B10E6" w:rsidRDefault="001C3C3F">
      <w:pPr>
        <w:rPr>
          <w:rFonts w:ascii="Times New Roman" w:hAnsi="Times New Roman" w:cs="Times New Roman"/>
        </w:rPr>
      </w:pPr>
      <w:r w:rsidRPr="003B10E6">
        <w:rPr>
          <w:rFonts w:ascii="Times New Roman" w:hAnsi="Times New Roman" w:cs="Times New Roman"/>
        </w:rPr>
        <w:t>Engagement Letter for Tax Services</w:t>
      </w:r>
    </w:p>
    <w:p w14:paraId="62093363" w14:textId="77A1B3CF" w:rsidR="008A6CAD" w:rsidRPr="003B10E6" w:rsidRDefault="001C3C3F">
      <w:pPr>
        <w:rPr>
          <w:rFonts w:ascii="Times New Roman" w:hAnsi="Times New Roman" w:cs="Times New Roman"/>
        </w:rPr>
      </w:pPr>
      <w:r w:rsidRPr="003B10E6">
        <w:rPr>
          <w:rFonts w:ascii="Times New Roman" w:hAnsi="Times New Roman" w:cs="Times New Roman"/>
        </w:rPr>
        <w:t>Dear</w:t>
      </w:r>
      <w:r w:rsidR="001B6087">
        <w:rPr>
          <w:rFonts w:ascii="Times New Roman" w:hAnsi="Times New Roman" w:cs="Times New Roman"/>
        </w:rPr>
        <w:t xml:space="preserve"> </w:t>
      </w:r>
      <w:sdt>
        <w:sdtPr>
          <w:rPr>
            <w:rFonts w:ascii="Times New Roman" w:hAnsi="Times New Roman" w:cs="Times New Roman"/>
          </w:rPr>
          <w:alias w:val="ClientName"/>
          <w:tag w:val="Client Name"/>
          <w:id w:val="-955948557"/>
          <w:placeholder>
            <w:docPart w:val="DefaultPlaceholder_-1854013440"/>
          </w:placeholder>
          <w:showingPlcHdr/>
          <w:text/>
        </w:sdtPr>
        <w:sdtContent>
          <w:r w:rsidR="001B6087" w:rsidRPr="005C0DCF">
            <w:rPr>
              <w:rStyle w:val="PlaceholderText"/>
            </w:rPr>
            <w:t>Click or tap here to enter text.</w:t>
          </w:r>
        </w:sdtContent>
      </w:sdt>
    </w:p>
    <w:p w14:paraId="64E5A289" w14:textId="50F04262" w:rsidR="008A6CAD" w:rsidRPr="003B10E6" w:rsidRDefault="001C3C3F">
      <w:pPr>
        <w:rPr>
          <w:rFonts w:ascii="Times New Roman" w:hAnsi="Times New Roman" w:cs="Times New Roman"/>
        </w:rPr>
      </w:pPr>
      <w:r w:rsidRPr="003B10E6">
        <w:rPr>
          <w:rFonts w:ascii="Times New Roman" w:hAnsi="Times New Roman" w:cs="Times New Roman"/>
        </w:rPr>
        <w:t>We are pleased to have the opportunity to assist you with your tax needs. This letter is to confirm and specify the terms of our engagement with you and to clarify the nature and extent of the tax services we will provide.</w:t>
      </w:r>
    </w:p>
    <w:p w14:paraId="58994D71" w14:textId="77777777" w:rsidR="008A6CAD" w:rsidRPr="003B10E6" w:rsidRDefault="001C3C3F">
      <w:pPr>
        <w:rPr>
          <w:rFonts w:ascii="Times New Roman" w:hAnsi="Times New Roman" w:cs="Times New Roman"/>
        </w:rPr>
      </w:pPr>
      <w:r w:rsidRPr="003B10E6">
        <w:rPr>
          <w:rFonts w:ascii="Times New Roman" w:hAnsi="Times New Roman" w:cs="Times New Roman"/>
        </w:rPr>
        <w:t>1. Services Provided</w:t>
      </w:r>
    </w:p>
    <w:p w14:paraId="0C3CC291" w14:textId="77777777" w:rsidR="008A6CAD" w:rsidRPr="003B10E6" w:rsidRDefault="001C3C3F">
      <w:pPr>
        <w:rPr>
          <w:rFonts w:ascii="Times New Roman" w:hAnsi="Times New Roman" w:cs="Times New Roman"/>
        </w:rPr>
      </w:pPr>
      <w:r w:rsidRPr="003B10E6">
        <w:rPr>
          <w:rFonts w:ascii="Times New Roman" w:hAnsi="Times New Roman" w:cs="Times New Roman"/>
        </w:rPr>
        <w:t>Sigma Optimized will provide the following tax services:</w:t>
      </w:r>
    </w:p>
    <w:p w14:paraId="1200F857" w14:textId="6969F8DC" w:rsidR="008A6CAD" w:rsidRPr="003B10E6" w:rsidRDefault="001C3C3F">
      <w:pPr>
        <w:rPr>
          <w:rFonts w:ascii="Times New Roman" w:hAnsi="Times New Roman" w:cs="Times New Roman"/>
        </w:rPr>
      </w:pPr>
      <w:r w:rsidRPr="003B10E6">
        <w:rPr>
          <w:rFonts w:ascii="Times New Roman" w:hAnsi="Times New Roman" w:cs="Times New Roman"/>
        </w:rPr>
        <w:t>- Preparation of the</w:t>
      </w:r>
      <w:r w:rsidR="006622B3">
        <w:rPr>
          <w:rFonts w:ascii="Times New Roman" w:hAnsi="Times New Roman" w:cs="Times New Roman"/>
        </w:rPr>
        <w:t xml:space="preserve"> </w:t>
      </w:r>
      <w:sdt>
        <w:sdtPr>
          <w:rPr>
            <w:rFonts w:ascii="Times New Roman" w:hAnsi="Times New Roman" w:cs="Times New Roman"/>
          </w:rPr>
          <w:alias w:val="FiscalYear"/>
          <w:tag w:val="Fiscal Year"/>
          <w:id w:val="692961368"/>
          <w:placeholder>
            <w:docPart w:val="DefaultPlaceholder_-1854013440"/>
          </w:placeholder>
          <w:showingPlcHdr/>
          <w:text/>
        </w:sdtPr>
        <w:sdtContent>
          <w:r w:rsidR="006622B3" w:rsidRPr="005C0DCF">
            <w:rPr>
              <w:rStyle w:val="PlaceholderText"/>
            </w:rPr>
            <w:t>Click or tap here to enter text.</w:t>
          </w:r>
        </w:sdtContent>
      </w:sdt>
      <w:r w:rsidR="006622B3">
        <w:rPr>
          <w:rFonts w:ascii="Times New Roman" w:hAnsi="Times New Roman" w:cs="Times New Roman"/>
        </w:rPr>
        <w:t xml:space="preserve"> </w:t>
      </w:r>
      <w:r w:rsidRPr="003B10E6">
        <w:rPr>
          <w:rFonts w:ascii="Times New Roman" w:hAnsi="Times New Roman" w:cs="Times New Roman"/>
        </w:rPr>
        <w:t xml:space="preserve">federal and </w:t>
      </w:r>
      <w:r w:rsidR="003B10E6">
        <w:rPr>
          <w:rFonts w:ascii="Times New Roman" w:hAnsi="Times New Roman" w:cs="Times New Roman"/>
        </w:rPr>
        <w:t xml:space="preserve">provincial </w:t>
      </w:r>
      <w:r w:rsidRPr="003B10E6">
        <w:rPr>
          <w:rFonts w:ascii="Times New Roman" w:hAnsi="Times New Roman" w:cs="Times New Roman"/>
        </w:rPr>
        <w:t>income tax returns</w:t>
      </w:r>
    </w:p>
    <w:p w14:paraId="2771F6E1" w14:textId="55ED0D13" w:rsidR="008A6CAD" w:rsidRDefault="001C3C3F">
      <w:pPr>
        <w:rPr>
          <w:rFonts w:ascii="Times New Roman" w:hAnsi="Times New Roman" w:cs="Times New Roman"/>
        </w:rPr>
      </w:pPr>
      <w:r w:rsidRPr="003B10E6">
        <w:rPr>
          <w:rFonts w:ascii="Times New Roman" w:hAnsi="Times New Roman" w:cs="Times New Roman"/>
        </w:rPr>
        <w:t>- Tax planning and advice for the fiscal year</w:t>
      </w:r>
      <w:r w:rsidR="00E10421">
        <w:rPr>
          <w:rFonts w:ascii="Times New Roman" w:hAnsi="Times New Roman" w:cs="Times New Roman"/>
        </w:rPr>
        <w:t xml:space="preserve"> </w:t>
      </w:r>
      <w:sdt>
        <w:sdtPr>
          <w:rPr>
            <w:rFonts w:ascii="Times New Roman" w:hAnsi="Times New Roman" w:cs="Times New Roman"/>
          </w:rPr>
          <w:alias w:val="FollowingFiscalYear"/>
          <w:tag w:val="FollowingFiscalYear"/>
          <w:id w:val="-1295678015"/>
          <w:placeholder>
            <w:docPart w:val="DefaultPlaceholder_-1854013440"/>
          </w:placeholder>
          <w:showingPlcHdr/>
          <w:text/>
        </w:sdtPr>
        <w:sdtContent>
          <w:r w:rsidR="00E10421" w:rsidRPr="005C0DCF">
            <w:rPr>
              <w:rStyle w:val="PlaceholderText"/>
            </w:rPr>
            <w:t>Click or tap here to enter text.</w:t>
          </w:r>
        </w:sdtContent>
      </w:sdt>
    </w:p>
    <w:p w14:paraId="751A8239" w14:textId="77777777" w:rsidR="003B10E6" w:rsidRPr="003B10E6" w:rsidRDefault="003B10E6">
      <w:pPr>
        <w:rPr>
          <w:rFonts w:ascii="Times New Roman" w:hAnsi="Times New Roman" w:cs="Times New Roman"/>
        </w:rPr>
      </w:pPr>
    </w:p>
    <w:p w14:paraId="5A18E828" w14:textId="77777777" w:rsidR="008A6CAD" w:rsidRPr="003B10E6" w:rsidRDefault="001C3C3F">
      <w:pPr>
        <w:rPr>
          <w:rFonts w:ascii="Times New Roman" w:hAnsi="Times New Roman" w:cs="Times New Roman"/>
        </w:rPr>
      </w:pPr>
      <w:r w:rsidRPr="003B10E6">
        <w:rPr>
          <w:rFonts w:ascii="Times New Roman" w:hAnsi="Times New Roman" w:cs="Times New Roman"/>
        </w:rPr>
        <w:t>2. Client Responsibilities</w:t>
      </w:r>
    </w:p>
    <w:p w14:paraId="088F3F3F" w14:textId="377B9C67" w:rsidR="008A6CAD" w:rsidRPr="003B10E6" w:rsidRDefault="001C3C3F">
      <w:pPr>
        <w:rPr>
          <w:rFonts w:ascii="Times New Roman" w:hAnsi="Times New Roman" w:cs="Times New Roman"/>
        </w:rPr>
      </w:pPr>
      <w:r w:rsidRPr="003B10E6">
        <w:rPr>
          <w:rFonts w:ascii="Times New Roman" w:hAnsi="Times New Roman" w:cs="Times New Roman"/>
        </w:rPr>
        <w:t>You agree to provide all financial information relevant to the preparation of your tax returns, including, but not limited to, income statements, bank statements, deductions, and credits by</w:t>
      </w:r>
      <w:r>
        <w:rPr>
          <w:rFonts w:ascii="Times New Roman" w:hAnsi="Times New Roman" w:cs="Times New Roman"/>
        </w:rPr>
        <w:t xml:space="preserve"> </w:t>
      </w:r>
      <w:r w:rsidRPr="001C3C3F">
        <w:rPr>
          <w:rFonts w:ascii="Times New Roman" w:hAnsi="Times New Roman" w:cs="Times New Roman"/>
        </w:rPr>
        <w:t xml:space="preserve"> </w:t>
      </w:r>
      <w:sdt>
        <w:sdtPr>
          <w:rPr>
            <w:rFonts w:ascii="Times New Roman" w:hAnsi="Times New Roman" w:cs="Times New Roman"/>
          </w:rPr>
          <w:alias w:val="DueDate"/>
          <w:tag w:val="FollowingFiscalYear"/>
          <w:id w:val="-1440219526"/>
          <w:placeholder>
            <w:docPart w:val="EFAAF46A736341FEA5928B52FC1130E0"/>
          </w:placeholder>
          <w:showingPlcHdr/>
          <w:text/>
        </w:sdtPr>
        <w:sdtContent>
          <w:r w:rsidRPr="005C0DCF">
            <w:rPr>
              <w:rStyle w:val="PlaceholderText"/>
            </w:rPr>
            <w:t>Click or tap here to enter text.</w:t>
          </w:r>
        </w:sdtContent>
      </w:sdt>
      <w:r w:rsidRPr="003B10E6">
        <w:rPr>
          <w:rFonts w:ascii="Times New Roman" w:hAnsi="Times New Roman" w:cs="Times New Roman"/>
        </w:rPr>
        <w:t>. It is your responsibility to provide accurate and complete information.</w:t>
      </w:r>
    </w:p>
    <w:p w14:paraId="7A79F8E6" w14:textId="77777777" w:rsidR="008A6CAD" w:rsidRPr="003B10E6" w:rsidRDefault="008A6CAD">
      <w:pPr>
        <w:rPr>
          <w:rFonts w:ascii="Times New Roman" w:hAnsi="Times New Roman" w:cs="Times New Roman"/>
        </w:rPr>
      </w:pPr>
    </w:p>
    <w:p w14:paraId="344E856B" w14:textId="77777777" w:rsidR="008A6CAD" w:rsidRPr="003B10E6" w:rsidRDefault="001C3C3F">
      <w:pPr>
        <w:rPr>
          <w:rFonts w:ascii="Times New Roman" w:hAnsi="Times New Roman" w:cs="Times New Roman"/>
        </w:rPr>
      </w:pPr>
      <w:r w:rsidRPr="003B10E6">
        <w:rPr>
          <w:rFonts w:ascii="Times New Roman" w:hAnsi="Times New Roman" w:cs="Times New Roman"/>
        </w:rPr>
        <w:t>3. Fees and Payment</w:t>
      </w:r>
    </w:p>
    <w:p w14:paraId="01717128" w14:textId="303DC91F" w:rsidR="008A6CAD" w:rsidRPr="003B10E6" w:rsidRDefault="001C3C3F">
      <w:pPr>
        <w:rPr>
          <w:rFonts w:ascii="Times New Roman" w:hAnsi="Times New Roman" w:cs="Times New Roman"/>
        </w:rPr>
      </w:pPr>
      <w:r w:rsidRPr="003B10E6">
        <w:rPr>
          <w:rFonts w:ascii="Times New Roman" w:hAnsi="Times New Roman" w:cs="Times New Roman"/>
        </w:rPr>
        <w:t>Our fees for these services will be</w:t>
      </w:r>
      <w:r>
        <w:rPr>
          <w:rFonts w:ascii="Times New Roman" w:hAnsi="Times New Roman" w:cs="Times New Roman"/>
        </w:rPr>
        <w:t xml:space="preserve"> </w:t>
      </w:r>
      <w:r w:rsidR="00185453">
        <w:rPr>
          <w:rFonts w:ascii="Times New Roman" w:hAnsi="Times New Roman" w:cs="Times New Roman"/>
        </w:rPr>
        <w:t>$</w:t>
      </w:r>
      <w:sdt>
        <w:sdtPr>
          <w:rPr>
            <w:rFonts w:ascii="Times New Roman" w:hAnsi="Times New Roman" w:cs="Times New Roman"/>
          </w:rPr>
          <w:alias w:val="ServiceFees"/>
          <w:tag w:val="ServiceFees"/>
          <w:id w:val="1351834713"/>
          <w:placeholder>
            <w:docPart w:val="DefaultPlaceholder_-1854013440"/>
          </w:placeholder>
          <w:showingPlcHdr/>
          <w:text/>
        </w:sdtPr>
        <w:sdtContent>
          <w:r w:rsidRPr="005C0DCF">
            <w:rPr>
              <w:rStyle w:val="PlaceholderText"/>
            </w:rPr>
            <w:t>Click or tap here to enter text.</w:t>
          </w:r>
        </w:sdtContent>
      </w:sdt>
    </w:p>
    <w:p w14:paraId="6A26F15C" w14:textId="3103409F" w:rsidR="008A6CAD" w:rsidRPr="003B10E6" w:rsidRDefault="001C3C3F">
      <w:pPr>
        <w:rPr>
          <w:rFonts w:ascii="Times New Roman" w:hAnsi="Times New Roman" w:cs="Times New Roman"/>
        </w:rPr>
      </w:pPr>
      <w:r w:rsidRPr="003B10E6">
        <w:rPr>
          <w:rFonts w:ascii="Times New Roman" w:hAnsi="Times New Roman" w:cs="Times New Roman"/>
        </w:rPr>
        <w:t>Please sign and return this letter to indicate that you acknowledge and accept the terms of this engagement. We are excited to work with you and appreciate your trust in us.</w:t>
      </w:r>
    </w:p>
    <w:p w14:paraId="7306556C" w14:textId="77777777" w:rsidR="008A6CAD" w:rsidRPr="003B10E6" w:rsidRDefault="001C3C3F">
      <w:pPr>
        <w:rPr>
          <w:rFonts w:ascii="Times New Roman" w:hAnsi="Times New Roman" w:cs="Times New Roman"/>
        </w:rPr>
      </w:pPr>
      <w:r w:rsidRPr="003B10E6">
        <w:rPr>
          <w:rFonts w:ascii="Times New Roman" w:hAnsi="Times New Roman" w:cs="Times New Roman"/>
        </w:rPr>
        <w:t>Sincerely,</w:t>
      </w:r>
    </w:p>
    <w:p w14:paraId="2BDAC534" w14:textId="77777777" w:rsidR="008A6CAD" w:rsidRPr="003B10E6" w:rsidRDefault="001C3C3F">
      <w:pPr>
        <w:rPr>
          <w:rFonts w:ascii="Times New Roman" w:hAnsi="Times New Roman" w:cs="Times New Roman"/>
        </w:rPr>
      </w:pPr>
      <w:r w:rsidRPr="003B10E6">
        <w:rPr>
          <w:rFonts w:ascii="Times New Roman" w:hAnsi="Times New Roman" w:cs="Times New Roman"/>
        </w:rPr>
        <w:t>Sigma Optimized</w:t>
      </w:r>
    </w:p>
    <w:sectPr w:rsidR="008A6CAD" w:rsidRPr="003B10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9628203">
    <w:abstractNumId w:val="8"/>
  </w:num>
  <w:num w:numId="2" w16cid:durableId="1585258199">
    <w:abstractNumId w:val="6"/>
  </w:num>
  <w:num w:numId="3" w16cid:durableId="370688125">
    <w:abstractNumId w:val="5"/>
  </w:num>
  <w:num w:numId="4" w16cid:durableId="2090499839">
    <w:abstractNumId w:val="4"/>
  </w:num>
  <w:num w:numId="5" w16cid:durableId="1720744994">
    <w:abstractNumId w:val="7"/>
  </w:num>
  <w:num w:numId="6" w16cid:durableId="1479106273">
    <w:abstractNumId w:val="3"/>
  </w:num>
  <w:num w:numId="7" w16cid:durableId="923487962">
    <w:abstractNumId w:val="2"/>
  </w:num>
  <w:num w:numId="8" w16cid:durableId="1988581644">
    <w:abstractNumId w:val="1"/>
  </w:num>
  <w:num w:numId="9" w16cid:durableId="110881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C4"/>
    <w:rsid w:val="0003359D"/>
    <w:rsid w:val="00034616"/>
    <w:rsid w:val="000477CF"/>
    <w:rsid w:val="0006063C"/>
    <w:rsid w:val="00063529"/>
    <w:rsid w:val="0008762E"/>
    <w:rsid w:val="000B5561"/>
    <w:rsid w:val="0015074B"/>
    <w:rsid w:val="00185453"/>
    <w:rsid w:val="001B6087"/>
    <w:rsid w:val="001C3C3F"/>
    <w:rsid w:val="001F2836"/>
    <w:rsid w:val="002473F1"/>
    <w:rsid w:val="00254467"/>
    <w:rsid w:val="0029305A"/>
    <w:rsid w:val="0029639D"/>
    <w:rsid w:val="002A5F75"/>
    <w:rsid w:val="002C5A86"/>
    <w:rsid w:val="00317FED"/>
    <w:rsid w:val="00326F90"/>
    <w:rsid w:val="003B10E6"/>
    <w:rsid w:val="003F55B1"/>
    <w:rsid w:val="0052191D"/>
    <w:rsid w:val="00523A6B"/>
    <w:rsid w:val="00526911"/>
    <w:rsid w:val="005A0198"/>
    <w:rsid w:val="005A2907"/>
    <w:rsid w:val="00631D96"/>
    <w:rsid w:val="006622B3"/>
    <w:rsid w:val="00662ED1"/>
    <w:rsid w:val="006D0D80"/>
    <w:rsid w:val="006E4BC3"/>
    <w:rsid w:val="006F613B"/>
    <w:rsid w:val="00780276"/>
    <w:rsid w:val="007E44FD"/>
    <w:rsid w:val="008A6CAD"/>
    <w:rsid w:val="00A86A90"/>
    <w:rsid w:val="00AA1D8D"/>
    <w:rsid w:val="00B21326"/>
    <w:rsid w:val="00B47730"/>
    <w:rsid w:val="00BF27B5"/>
    <w:rsid w:val="00C4592D"/>
    <w:rsid w:val="00C57E96"/>
    <w:rsid w:val="00C7081F"/>
    <w:rsid w:val="00CB0664"/>
    <w:rsid w:val="00D11034"/>
    <w:rsid w:val="00D56E93"/>
    <w:rsid w:val="00D606C2"/>
    <w:rsid w:val="00D712D9"/>
    <w:rsid w:val="00DB5779"/>
    <w:rsid w:val="00DF689A"/>
    <w:rsid w:val="00E10421"/>
    <w:rsid w:val="00E36EC4"/>
    <w:rsid w:val="00F97F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25F94"/>
  <w14:defaultImageDpi w14:val="330"/>
  <w15:docId w15:val="{6CDBFD36-5962-4A1F-81A7-ED278E36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3B10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A99F02-0BFE-4F39-AFD1-36898B0FAF48}"/>
      </w:docPartPr>
      <w:docPartBody>
        <w:p w:rsidR="002F7669" w:rsidRDefault="002F7669">
          <w:r w:rsidRPr="005C0DCF">
            <w:rPr>
              <w:rStyle w:val="PlaceholderText"/>
            </w:rPr>
            <w:t>Click or tap here to enter text.</w:t>
          </w:r>
        </w:p>
      </w:docPartBody>
    </w:docPart>
    <w:docPart>
      <w:docPartPr>
        <w:name w:val="EFAAF46A736341FEA5928B52FC1130E0"/>
        <w:category>
          <w:name w:val="General"/>
          <w:gallery w:val="placeholder"/>
        </w:category>
        <w:types>
          <w:type w:val="bbPlcHdr"/>
        </w:types>
        <w:behaviors>
          <w:behavior w:val="content"/>
        </w:behaviors>
        <w:guid w:val="{13CD6358-A3F9-4532-910C-4571F0B93BF1}"/>
      </w:docPartPr>
      <w:docPartBody>
        <w:p w:rsidR="002F7669" w:rsidRDefault="002F7669" w:rsidP="002F7669">
          <w:pPr>
            <w:pStyle w:val="EFAAF46A736341FEA5928B52FC1130E0"/>
          </w:pPr>
          <w:r w:rsidRPr="005C0D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69"/>
    <w:rsid w:val="00063529"/>
    <w:rsid w:val="00092363"/>
    <w:rsid w:val="001946BA"/>
    <w:rsid w:val="001F2836"/>
    <w:rsid w:val="00254467"/>
    <w:rsid w:val="00265209"/>
    <w:rsid w:val="00265263"/>
    <w:rsid w:val="0029305A"/>
    <w:rsid w:val="002A5F75"/>
    <w:rsid w:val="002C5A86"/>
    <w:rsid w:val="002F7669"/>
    <w:rsid w:val="0033259C"/>
    <w:rsid w:val="006D0D80"/>
    <w:rsid w:val="009801B2"/>
    <w:rsid w:val="00A86A90"/>
    <w:rsid w:val="00B21326"/>
    <w:rsid w:val="00BF27B5"/>
    <w:rsid w:val="00C22DBA"/>
    <w:rsid w:val="00C7081F"/>
    <w:rsid w:val="00CC5FA3"/>
    <w:rsid w:val="00D11034"/>
    <w:rsid w:val="00D2500A"/>
    <w:rsid w:val="00D712D9"/>
    <w:rsid w:val="00DB57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669"/>
    <w:rPr>
      <w:color w:val="666666"/>
    </w:rPr>
  </w:style>
  <w:style w:type="paragraph" w:customStyle="1" w:styleId="EFAAF46A736341FEA5928B52FC1130E0">
    <w:name w:val="EFAAF46A736341FEA5928B52FC1130E0"/>
    <w:rsid w:val="002F7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3C69C314A8847838EC27D024AFB3D" ma:contentTypeVersion="3" ma:contentTypeDescription="Create a new document." ma:contentTypeScope="" ma:versionID="be31ced33a2898e50d4e096924694f53">
  <xsd:schema xmlns:xsd="http://www.w3.org/2001/XMLSchema" xmlns:xs="http://www.w3.org/2001/XMLSchema" xmlns:p="http://schemas.microsoft.com/office/2006/metadata/properties" xmlns:ns2="6fbed0dc-7d7b-42db-9e5e-81cc98868b9b" targetNamespace="http://schemas.microsoft.com/office/2006/metadata/properties" ma:root="true" ma:fieldsID="56b9e7c14fd2ff748f6434f4be9e4d4f" ns2:_="">
    <xsd:import namespace="6fbed0dc-7d7b-42db-9e5e-81cc98868b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ed0dc-7d7b-42db-9e5e-81cc98868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02882-6F86-4A76-91C4-FE1D0284F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5C9363-17C6-4E8F-A366-4A994F615C82}">
  <ds:schemaRefs>
    <ds:schemaRef ds:uri="http://schemas.microsoft.com/sharepoint/v3/contenttype/forms"/>
  </ds:schemaRefs>
</ds:datastoreItem>
</file>

<file path=customXml/itemProps3.xml><?xml version="1.0" encoding="utf-8"?>
<ds:datastoreItem xmlns:ds="http://schemas.openxmlformats.org/officeDocument/2006/customXml" ds:itemID="{78F93EEC-37D6-4030-AF7F-51FCF7A7E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ed0dc-7d7b-42db-9e5e-81cc98868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Tomas Milo</cp:lastModifiedBy>
  <cp:revision>30</cp:revision>
  <dcterms:created xsi:type="dcterms:W3CDTF">2024-08-14T01:26:00Z</dcterms:created>
  <dcterms:modified xsi:type="dcterms:W3CDTF">2025-12-02T15:49:00Z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0x010100B963C69C314A8847838EC27D024AFB3D</vt:lpwstr>
  </property>
</Properties>
</file>